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discovery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discovered first dead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Nucleus was discovered by whom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brain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a book of Robert Hooke related to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discovered first living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 came from ____ latin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Johannes E. Purkinje gave which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modified  the cell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membrame is present in every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fundamental unit of life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discovery</dc:title>
  <dcterms:created xsi:type="dcterms:W3CDTF">2021-10-11T03:04:48Z</dcterms:created>
  <dcterms:modified xsi:type="dcterms:W3CDTF">2021-10-11T03:04:48Z</dcterms:modified>
</cp:coreProperties>
</file>