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division/DNA structure and replication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signals the cellular reproduction process in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Elongates away from replication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substances and agents known to cause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with n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biological process of producing two DNA molecules from one original DNA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replication in which parental strands of DNA separate, serve as templates, and producer DNA molecules that have one strand of parental DNA and one strand of new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Lagging strand synthesized discontinuously by DNA polymerase.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DNA coiling around histones.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 at the center of a chromosome where the sister chromatids are attached in prophase.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Cyclins bind to what enzyme that initiates various phases that take place in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relaxed form DNA takes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Elongates as DNA unwinds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enzyme that catalyzes the addition of nucleotides to the new DNA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unwinds and unzips the double helix by breaking hydrogen bonds between the bases leaving single strands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way in which cells produce and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half of a chromosome that contains identical copies of DNA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enzyme is added as the helix unwinds into short segments of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contain 2n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is DNA organized in eukaryotic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result in which cells don't respond to normal cell cycle control mechanisms.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division/DNA structure and replication Crossword</dc:title>
  <dcterms:created xsi:type="dcterms:W3CDTF">2021-10-11T03:05:30Z</dcterms:created>
  <dcterms:modified xsi:type="dcterms:W3CDTF">2021-10-11T03:05:30Z</dcterms:modified>
</cp:coreProperties>
</file>