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Popcorn    </w:t>
      </w:r>
      <w:r>
        <w:t xml:space="preserve">   Sunflower Seeds    </w:t>
      </w:r>
      <w:r>
        <w:t xml:space="preserve">   Whole Grains    </w:t>
      </w:r>
      <w:r>
        <w:t xml:space="preserve">   Vitamin E    </w:t>
      </w:r>
      <w:r>
        <w:t xml:space="preserve">   Epithelial    </w:t>
      </w:r>
      <w:r>
        <w:t xml:space="preserve">   Muscular    </w:t>
      </w:r>
      <w:r>
        <w:t xml:space="preserve">   Skeletal    </w:t>
      </w:r>
      <w:r>
        <w:t xml:space="preserve">   Nervous    </w:t>
      </w:r>
      <w:r>
        <w:t xml:space="preserve">   RNA    </w:t>
      </w:r>
      <w:r>
        <w:t xml:space="preserve">   DNA    </w:t>
      </w:r>
      <w:r>
        <w:t xml:space="preserve">   Nucleolus    </w:t>
      </w:r>
      <w:r>
        <w:t xml:space="preserve">   Nucleus    </w:t>
      </w:r>
      <w:r>
        <w:t xml:space="preserve">   Pores    </w:t>
      </w:r>
      <w:r>
        <w:t xml:space="preserve">   Membrane    </w:t>
      </w:r>
      <w:r>
        <w:t xml:space="preserve">   Mitochondria    </w:t>
      </w:r>
      <w:r>
        <w:t xml:space="preserve">   Golgi body    </w:t>
      </w:r>
      <w:r>
        <w:t xml:space="preserve">   Centrioles    </w:t>
      </w:r>
      <w:r>
        <w:t xml:space="preserve">   Endoplasmic reticulum    </w:t>
      </w:r>
      <w:r>
        <w:t xml:space="preserve">   Lysosome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health</dc:title>
  <dcterms:created xsi:type="dcterms:W3CDTF">2021-10-11T03:04:26Z</dcterms:created>
  <dcterms:modified xsi:type="dcterms:W3CDTF">2021-10-11T03:04:26Z</dcterms:modified>
</cp:coreProperties>
</file>