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life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Necrosis of tissue, following ischaemia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Mitochondrial inner membranes are loosely bound to this, which is released during apoptosis in order to activate caspase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Binding of a ligand to this will induce apoptosis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Enzymes leak from lysosomes and digest cellular contents; local inflammatory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binds to CDK4 and CDK6, causing them to phosphorylate retinoblastoma protein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proteins induce or inhibit apoptosis, and control apoptosis by regulating the permeability of mitochondrial outer membrane permeability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G1, S and G2 are the phases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result of impaired vascular perfusion, resulting in loss of nutrients (mainly oxygen)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cannot be replaced to the extent that myocardial infarction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deficiency in this protein can lead to cancer, following DNA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Fragmented, membrane-bound bodies package cell contents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life cycle</dc:title>
  <dcterms:created xsi:type="dcterms:W3CDTF">2021-10-11T03:05:18Z</dcterms:created>
  <dcterms:modified xsi:type="dcterms:W3CDTF">2021-10-11T03:05:18Z</dcterms:modified>
</cp:coreProperties>
</file>