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membrane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cell wall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sugar that we learned about that needs special protein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given thee name when the membrane only allows certain molecules to  pass through it by diffusion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gas that is transported by facilitated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liquid that needs special protein channels that we learned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active  transport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process is a passive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diffusion of water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Receptor-Mediated -----------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facilitated diffusion passive or active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transport is energy needed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Normally, the cells produce mucin proteins and, in a process called ----------, push them through the outer membrane into the airway.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 </dc:title>
  <dcterms:created xsi:type="dcterms:W3CDTF">2021-10-11T03:04:24Z</dcterms:created>
  <dcterms:modified xsi:type="dcterms:W3CDTF">2021-10-11T03:04:24Z</dcterms:modified>
</cp:coreProperties>
</file>