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modifies, sorts, and packages proteins. Transports lipids.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a cell its shape, offers support, and facilitates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digests excess or work out organelles?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plant cell, not animal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ribosomal subunits from proteins and ribosomal RNA, also known as rRNA.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transports materials through the cell and protein in sacks?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in plant cell but not animal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performs cellular respiration? Takes in nutrients m, breaks it down, and makes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with cell division in animal cells. help in the formation of the spindle fibers that separate the chromosomes during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molecules such as enzymes which are responsible for breaking down waste and also aid in metabolic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cell controls what enters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controls gene expression and mediate the replication or DNA during the cell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is to provide structural support, as well as storage, waste disposal, protection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whip-like structure that allows a cell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cells are protein factories and are found on RER and scattered in the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liquid past the surface of the cell. For single cells, such as sperm, this enables them to swim. </w:t>
            </w:r>
          </w:p>
        </w:tc>
      </w:tr>
    </w:tbl>
    <w:p>
      <w:pPr>
        <w:pStyle w:val="WordBankMedium"/>
      </w:pPr>
      <w:r>
        <w:t xml:space="preserve">   Ribosomes     </w:t>
      </w:r>
      <w:r>
        <w:t xml:space="preserve">   Cell membrane     </w:t>
      </w:r>
      <w:r>
        <w:t xml:space="preserve">   Endoplasmic Reticulum     </w:t>
      </w:r>
      <w:r>
        <w:t xml:space="preserve">   Golgi Apparatus     </w:t>
      </w:r>
      <w:r>
        <w:t xml:space="preserve">   Lysosome     </w:t>
      </w:r>
      <w:r>
        <w:t xml:space="preserve">   Nucleus    </w:t>
      </w:r>
      <w:r>
        <w:t xml:space="preserve">   Mitochondrion     </w:t>
      </w:r>
      <w:r>
        <w:t xml:space="preserve">   Chloroplast    </w:t>
      </w:r>
      <w:r>
        <w:t xml:space="preserve">   Cell wall    </w:t>
      </w:r>
      <w:r>
        <w:t xml:space="preserve">   Vacuole     </w:t>
      </w:r>
      <w:r>
        <w:t xml:space="preserve">   Cytoplasm    </w:t>
      </w:r>
      <w:r>
        <w:t xml:space="preserve">   Cilia     </w:t>
      </w:r>
      <w:r>
        <w:t xml:space="preserve">   Nucleolus    </w:t>
      </w:r>
      <w:r>
        <w:t xml:space="preserve">   Flagellum    </w:t>
      </w:r>
      <w:r>
        <w:t xml:space="preserve">   Cytoskeleton     </w:t>
      </w:r>
      <w:r>
        <w:t xml:space="preserve">   Centrioles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 </dc:title>
  <dcterms:created xsi:type="dcterms:W3CDTF">2021-10-11T03:05:57Z</dcterms:created>
  <dcterms:modified xsi:type="dcterms:W3CDTF">2021-10-11T03:05:57Z</dcterms:modified>
</cp:coreProperties>
</file>