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 maze or hall ways in a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walls of the school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"power house."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UPS or mail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solar panels on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doors of the school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garbage disposal in your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swimming pool between the doors and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pantry and fridge in a 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</dc:title>
  <dcterms:created xsi:type="dcterms:W3CDTF">2021-10-11T03:04:53Z</dcterms:created>
  <dcterms:modified xsi:type="dcterms:W3CDTF">2021-10-11T03:04:53Z</dcterms:modified>
</cp:coreProperties>
</file>