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organelle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Jelly-like material that organelles are found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Series of canals used to transport materials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Contains DNA and is found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Controls the movement of materials in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Packages useful materials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Allows plants to make their own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Controls all cell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Rigid structure which provides support and protection in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Manufacturers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Provides energy for the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Contain enzymes which break down food and digest wastes and worn out cell parts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Manufacturers protein for the cell 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Holds water, food and waste materials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</dc:title>
  <dcterms:created xsi:type="dcterms:W3CDTF">2021-10-11T03:05:30Z</dcterms:created>
  <dcterms:modified xsi:type="dcterms:W3CDTF">2021-10-11T03:05:30Z</dcterms:modified>
</cp:coreProperties>
</file>