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gives structure that support and give shape to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double membranes that loop back and forth between the nucleus and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Pigment in chloroplast that absorbs the suns energy and makes plants look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called "suicide sacks". They are produced by the Golgi body and consist of a single membrane surrounding powerful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solid spot in the cell. It is a spot of condensed chromatin.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found cells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"powerhouse" of the cell. It is the set of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Holds water in plants for later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Long, whip-like tail that is used for movement in some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organelle regulates all that enters and leaves the cell. In multicellular organisms it allows self recognition.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only found in animal cells. They function in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macromolecule is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Called the "Headquarters" of the cell. It is a large dark spot in eukaryotic cells. It controls all cell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packaging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Short, hair-like extensions used for movement in some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person to see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organelle has ribosomes attached to it that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Acts as a pathway through the cytoplasm. It also produces lipids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site of photosynthesis. Consist of a double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found cells in plants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2021-10-11T03:04:42Z</dcterms:created>
  <dcterms:modified xsi:type="dcterms:W3CDTF">2021-10-11T03:04:42Z</dcterms:modified>
</cp:coreProperties>
</file>