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Packages materials sent from the ER and sends them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chloroplast or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Factories that produce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food or waste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surrounds the cell parts, the cell parts swim in this goo.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look different because they have different jobs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that has a cell wall, cell membrane, DNA but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Transports proteins and other materials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for photosynthesis - captures sunlight and use it to produce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down food particles and old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and supports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what goes in and out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2021-10-11T03:05:22Z</dcterms:created>
  <dcterms:modified xsi:type="dcterms:W3CDTF">2021-10-11T03:05:22Z</dcterms:modified>
</cp:coreProperties>
</file>