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organelles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Nucleus    </w:t>
      </w:r>
      <w:r>
        <w:t xml:space="preserve">   Lysosomes    </w:t>
      </w:r>
      <w:r>
        <w:t xml:space="preserve">   Vacuole    </w:t>
      </w:r>
      <w:r>
        <w:t xml:space="preserve">   Chlorophyll    </w:t>
      </w:r>
      <w:r>
        <w:t xml:space="preserve">   Chloroplast    </w:t>
      </w:r>
      <w:r>
        <w:t xml:space="preserve">   Mitochondria    </w:t>
      </w:r>
      <w:r>
        <w:t xml:space="preserve">   Bacteriacell    </w:t>
      </w:r>
      <w:r>
        <w:t xml:space="preserve">   Endoplasmicreticulum    </w:t>
      </w:r>
      <w:r>
        <w:t xml:space="preserve">   Golgibody    </w:t>
      </w:r>
      <w:r>
        <w:t xml:space="preserve">   Cellmembrane    </w:t>
      </w:r>
      <w:r>
        <w:t xml:space="preserve">   Cellwall    </w:t>
      </w:r>
      <w:r>
        <w:t xml:space="preserve">   Cytoplasm    </w:t>
      </w:r>
      <w:r>
        <w:t xml:space="preserve">   Ribosomes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organelles </dc:title>
  <dcterms:created xsi:type="dcterms:W3CDTF">2021-10-11T03:04:53Z</dcterms:created>
  <dcterms:modified xsi:type="dcterms:W3CDTF">2021-10-11T03:04:53Z</dcterms:modified>
</cp:coreProperties>
</file>