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 and Functions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Organelle in plant cells where photosynthesis occurs. Converts sunlight to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the cell in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Digests food, gets rid of waste ,protects from outside invaders.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power source of the cell that produces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Supports and protects the structure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Packages and distributes proteins out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many functions of the cell often considered the cells brain, 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Encloses,protects,and controls movement in and out of the cell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Transports materials. It also breaks down toxic material that could harm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protein and liquids and helps break down toxins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 and Functions </dc:title>
  <dcterms:created xsi:type="dcterms:W3CDTF">2021-10-11T03:04:53Z</dcterms:created>
  <dcterms:modified xsi:type="dcterms:W3CDTF">2021-10-11T03:04:53Z</dcterms:modified>
</cp:coreProperties>
</file>