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Packages and delivers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Defence for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organelles that link amino acids together to form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 large molecules to pass between the nucleus and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structure for most of the genetics, information, or DNA in your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ribosomes attached.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Organelles that carry out photosynthesis. Converts solar energy into chemical energy through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Interconnected network of thin folded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Supply energy to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lipids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tiny organelles, essential for making proteins are assembled called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protection, support, and shape to the cell.</w:t>
            </w:r>
          </w:p>
        </w:tc>
      </w:tr>
    </w:tbl>
    <w:p>
      <w:pPr>
        <w:pStyle w:val="WordBankLarge"/>
      </w:pPr>
      <w:r>
        <w:t xml:space="preserve">   Cell Wall    </w:t>
      </w:r>
      <w:r>
        <w:t xml:space="preserve">   Nucleus    </w:t>
      </w:r>
      <w:r>
        <w:t xml:space="preserve">   Nucleolus    </w:t>
      </w:r>
      <w:r>
        <w:t xml:space="preserve">   Golgi Apparatus    </w:t>
      </w:r>
      <w:r>
        <w:t xml:space="preserve">   Endoplasmic Reticulum    </w:t>
      </w:r>
      <w:r>
        <w:t xml:space="preserve">   Ribosomes    </w:t>
      </w:r>
      <w:r>
        <w:t xml:space="preserve">   Mitochondria    </w:t>
      </w:r>
      <w:r>
        <w:t xml:space="preserve">   Vacuoles    </w:t>
      </w:r>
      <w:r>
        <w:t xml:space="preserve">   Lysosomes    </w:t>
      </w:r>
      <w:r>
        <w:t xml:space="preserve">   Chloroplasts    </w:t>
      </w:r>
      <w:r>
        <w:t xml:space="preserve">   Nuclear Membrane    </w:t>
      </w:r>
      <w:r>
        <w:t xml:space="preserve">   Smooth ER    </w:t>
      </w:r>
      <w:r>
        <w:t xml:space="preserve">   Rough 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2021-10-11T03:05:15Z</dcterms:created>
  <dcterms:modified xsi:type="dcterms:W3CDTF">2021-10-11T03:05:15Z</dcterms:modified>
</cp:coreProperties>
</file>