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Cytoskeleton    </w:t>
      </w:r>
      <w:r>
        <w:t xml:space="preserve">   Cytoplasm    </w:t>
      </w:r>
      <w:r>
        <w:t xml:space="preserve">   Centrioles    </w:t>
      </w:r>
      <w:r>
        <w:t xml:space="preserve">   Lysosomes    </w:t>
      </w:r>
      <w:r>
        <w:t xml:space="preserve">   Ribosomes    </w:t>
      </w:r>
      <w:r>
        <w:t xml:space="preserve">   rough ER    </w:t>
      </w:r>
      <w:r>
        <w:t xml:space="preserve">   Smooth ER    </w:t>
      </w:r>
      <w:r>
        <w:t xml:space="preserve">   Golgi body    </w:t>
      </w:r>
      <w:r>
        <w:t xml:space="preserve">   Mitochondria    </w:t>
      </w:r>
      <w:r>
        <w:t xml:space="preserve">   Nucleolus    </w:t>
      </w:r>
      <w:r>
        <w:t xml:space="preserve">   Nuclear membrane    </w:t>
      </w:r>
      <w:r>
        <w:t xml:space="preserve">   Nucleus    </w:t>
      </w:r>
      <w:r>
        <w:t xml:space="preserve">   Cell membrane    </w:t>
      </w:r>
      <w:r>
        <w:t xml:space="preserve">   Vacuole    </w:t>
      </w:r>
      <w:r>
        <w:t xml:space="preserve">   Vesicles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parts</dc:title>
  <dcterms:created xsi:type="dcterms:W3CDTF">2021-10-11T03:06:22Z</dcterms:created>
  <dcterms:modified xsi:type="dcterms:W3CDTF">2021-10-11T03:06:22Z</dcterms:modified>
</cp:coreProperties>
</file>