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Jelly like substance that surrounds the nucleus of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Series of genes- made up of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Fluid filled sacs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clean up crew of the cell-digest old or worn out parts, gets rid of wastes, and protects cell from invaders.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a substance through the cell membrane without using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the activities of the cell, acts like rhw brain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Little Nucleus-inside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where a cell use energy to move molecules from less crowed area to a more crowed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Controls the spindle during cell division  in animal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Controls the movement of substances  into and out of the cell has pores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Site of food production in plant cells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Proteins formed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make and package materials to be transported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with no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storage areas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Surrounds the nucleus and separates it from the other parts pf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Diffusion of water through a semi-permeable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Cells that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molecules from a crowed are to less crowed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Non-living structure that surrounds a plant ,bacteria and fungi cell and gives it support &amp; protection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parts</dc:title>
  <dcterms:created xsi:type="dcterms:W3CDTF">2021-10-11T03:06:24Z</dcterms:created>
  <dcterms:modified xsi:type="dcterms:W3CDTF">2021-10-11T03:06:24Z</dcterms:modified>
</cp:coreProperties>
</file>