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Cell: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consists of microtubules that help shape and support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organelle move materials within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general term that refers to cytosol and the substructures found within the plasma membrane, but not within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proteins packaged into vesicles? (Hint: the post office)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ribosomal subunits made from proteins and ribosomal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cell has a nuclei and specialized organelles?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liquid material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generates ATP and is involved in cell growth and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aids in synthesizing proteins from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for storage, digestion, and waste removal within a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Cell: parts</dc:title>
  <dcterms:created xsi:type="dcterms:W3CDTF">2021-10-11T03:06:55Z</dcterms:created>
  <dcterms:modified xsi:type="dcterms:W3CDTF">2021-10-11T03:06:55Z</dcterms:modified>
</cp:coreProperties>
</file>