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Enclosed compartments within a cell that hold materials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and secretes proteins and lipids from rough and smooth ER outside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cell. Lets things in and out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digestive enzymes. Destroys bacteria, old cell parts and breaks down waste. "lysol"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ATP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Gel-like substances, holds all organelles in cell, where chemical reactions in the cell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center of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 cell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nucleus, lets things in and out of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structure of cell and transports materials/ organelles throughout the cell. The highway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Lipid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 their contents to destinations within or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and functions</dc:title>
  <dcterms:created xsi:type="dcterms:W3CDTF">2021-10-11T03:06:20Z</dcterms:created>
  <dcterms:modified xsi:type="dcterms:W3CDTF">2021-10-11T03:06:20Z</dcterms:modified>
</cp:coreProperties>
</file>