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parts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scaffolding used as "roadways"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"storage unit" of the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These are tiny fibers outside the cell that "sweep" fluid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packages unusable energy into into usable boxes, then turns the unusable energy into usable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small organelles make proteins and translate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tail that moves the cell forward is called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the cell provides strength to plant cells and most prokaryoke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the main gatekeeper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called the powerhouse of the cell, this cell part converts stored energy into functional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provides communication within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cell part breaks down waste and is often called the garbage disposal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fluid that "holds" the cell parts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control center where DNA is stored. This organelle is only present in eukaryote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cell organelle helps to sort the DNA during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part of the cell that packages and processes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crossword puzzle</dc:title>
  <dcterms:created xsi:type="dcterms:W3CDTF">2021-10-11T03:05:19Z</dcterms:created>
  <dcterms:modified xsi:type="dcterms:W3CDTF">2021-10-11T03:05:19Z</dcterms:modified>
</cp:coreProperties>
</file>