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gas in the air which plants absorb (take in) to help make their own food; also exhaled (breathed out) by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sugar that a plant creates and uses for energy; needed by animals for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threadlike structure within a cell's nucleus that contains DNA that is passed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genetic material that carries information about an organism and is passed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organelles inside plant cells used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cannot make its own food and gets food by consuming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that releases energy by breaking down glucose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process by which cells release energy by breaking down food molecules without using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has been made by a process; similar to a mathematical product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plants and other autotrophs capture and use light energy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changes in a chemical reaction; the ingredients that go into a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cell division that makes TWO new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is able to capture energy from sunlight or chemical and use it to produce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green photosynthetic pigment found in the chloroplasts of plants, algae and some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 The process of cell division that makes FOUR new cells with half the chromosomes; makes sex cells (sperm and eggs)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process</dc:title>
  <dcterms:created xsi:type="dcterms:W3CDTF">2021-10-11T03:05:03Z</dcterms:created>
  <dcterms:modified xsi:type="dcterms:W3CDTF">2021-10-11T03:05:03Z</dcterms:modified>
</cp:coreProperties>
</file>