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external pressure that must be applied to stop osmosis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lower concentration of solute than another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concentration of two solutions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liquid substance capable of dissolving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is dissolved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mixture that forms when one solute dissolves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diffusion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requires energy and travels from low to high concentrations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channel protein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molecules from an area of higher concentration to an area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specific molecules across cell membranes through protein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property of cell membranes that allows some substances to pass through, while others cannot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large amounts of material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Travels from high concentration to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difference in the concentration of a substance across a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comparing two solutions, the solution with the greater concentration of solutes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taking in of matter by a living cell by infolding of its membrane to form a vacuole.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measurement of how much solute exists within a certain volume of solvent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processes</dc:title>
  <dcterms:created xsi:type="dcterms:W3CDTF">2021-10-11T03:06:35Z</dcterms:created>
  <dcterms:modified xsi:type="dcterms:W3CDTF">2021-10-11T03:06:35Z</dcterms:modified>
</cp:coreProperties>
</file>