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uses energy to move particles through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containing carbon and hydrogen and is associated with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substances in which each substance retains its own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taking substances into a cell by surrounding it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_______________ is reached diffusion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by which vesicles release their contents outside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made of elements other than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releases energy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materials without the input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activities that occur within the cells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speeds up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molecules from an area of more molecules to an area of less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can't make its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 </dc:title>
  <dcterms:created xsi:type="dcterms:W3CDTF">2021-10-11T03:05:47Z</dcterms:created>
  <dcterms:modified xsi:type="dcterms:W3CDTF">2021-10-11T03:05:47Z</dcterms:modified>
</cp:coreProperties>
</file>