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mature egg cells or 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nucleus or organism that only has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offspring through meiosis and union of sperm/egg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Exchange of chromosome segments between non sister chromatids while making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for all traits except the ones that determine the sex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cell division that results in 4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 of sperm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Reproduction by which offspring arises from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of 2 strands of a chromosome that is visible in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Loosely coiled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Cytoplasmic division of a cell at the end of mitosis/meiosis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Indentation of the cells surface by which animal cells undergo cytokinesis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midpoint between the two groups of chromosomes in a dividing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are genetically identical to the parent cell because they contain the same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two sets of haploid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that have the same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Coiled thread like structure in the nucleus of a cell that carries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chromosome that holds chromatids together in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organisms reproductive cells Ex.) Sperm and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division that results in 2 daughter cells, each having the same kind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wrapped around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2021-10-11T03:06:37Z</dcterms:created>
  <dcterms:modified xsi:type="dcterms:W3CDTF">2021-10-11T03:06:37Z</dcterms:modified>
</cp:coreProperties>
</file>