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reproduction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process when cytoplasm is pinched and divided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that a cell becomes specialized to preform a specific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stage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Chromosomes that have the same order of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 division that results in four daughter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Failure of one or more pair of homologous chromosomes separating, resulting in distruction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sex cells that contains the haploid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Body and all human cells except for the cells that produce eggs and sperm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Carrier of genetic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Uncontrollable growth and division of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Methods that separates nucleic acid and protein based on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Last stage of mitosis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having 2 sets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division of a prokaryotic cell into two offspring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Sets of chromosomes grouped in paris and in orders of small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Stage where the cells nuclear material divides and separates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having one set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DNA that carries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less tightly coiled DNA protein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two identical “sister” parts of a duplicated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 transfer of DNA betweeen two cells that are momentarily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Cycle of growth, development, and division for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stage of mitosis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Phase of cell cycle that includes mitosis and cytokinesis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during meiosis where two chromosomes pair up and change genetic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stage where cells grow, carry out normal functions, and duplicate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Unspecialized cells that can develope into specialized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Third stage of mitosis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reproduction Crossword</dc:title>
  <dcterms:created xsi:type="dcterms:W3CDTF">2021-10-11T03:05:32Z</dcterms:created>
  <dcterms:modified xsi:type="dcterms:W3CDTF">2021-10-11T03:05:32Z</dcterms:modified>
</cp:coreProperties>
</file>