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 structure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Centriole    </w:t>
      </w:r>
      <w:r>
        <w:t xml:space="preserve">   Chloroplast    </w:t>
      </w:r>
      <w:r>
        <w:t xml:space="preserve">   Cytoplasm    </w:t>
      </w:r>
      <w:r>
        <w:t xml:space="preserve">   Cytoskeleton    </w:t>
      </w:r>
      <w:r>
        <w:t xml:space="preserve">   Golgi Apparatus    </w:t>
      </w:r>
      <w:r>
        <w:t xml:space="preserve">   Lysosome    </w:t>
      </w:r>
      <w:r>
        <w:t xml:space="preserve">   Mitochondria    </w:t>
      </w:r>
      <w:r>
        <w:t xml:space="preserve">   Nucleus    </w:t>
      </w:r>
      <w:r>
        <w:t xml:space="preserve">   Ribosome    </w:t>
      </w:r>
      <w:r>
        <w:t xml:space="preserve">   Vesicle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structure</dc:title>
  <dcterms:created xsi:type="dcterms:W3CDTF">2021-10-11T03:05:57Z</dcterms:created>
  <dcterms:modified xsi:type="dcterms:W3CDTF">2021-10-11T03:05:57Z</dcterms:modified>
</cp:coreProperties>
</file>