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p>
      <w:pPr>
        <w:pStyle w:val="Questions"/>
      </w:pPr>
      <w:r>
        <w:t xml:space="preserve">1. MTCOSLYAP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SELSMAAOTPGR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LSOYMEOS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ACOMLYTPS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OESXSMIPEOR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CIOHONRTNIMDO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CLLE RBEMAMNE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OCOLEHETSLR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GLOIG ARASUAPPT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RLUEUMOISTBC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STEYORCER VICLESE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REOTELNSCI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MOTHOS R.E.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MEOISOSRB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NNIOCRIOHTDOM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2021-10-11T03:06:03Z</dcterms:created>
  <dcterms:modified xsi:type="dcterms:W3CDTF">2021-10-11T03:06:03Z</dcterms:modified>
</cp:coreProperties>
</file>