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Cell structure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whip like tail that allows the cell to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digests old organells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gel like substance outside of the nucleus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produce protein for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cell without a nucleus or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cell that has a nucleus and organelles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like the highways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like the post office of the cell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controls the functions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supportive wall found in plant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powerhouse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controls what comes in and out of the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cell structures with special functions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turns light energy into food for a pant cell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small hair like organelle that helps the cell move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The basic unit of life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Cell structure</dc:title>
  <dcterms:created xsi:type="dcterms:W3CDTF">2021-10-11T03:05:42Z</dcterms:created>
  <dcterms:modified xsi:type="dcterms:W3CDTF">2021-10-11T03:05:42Z</dcterms:modified>
</cp:coreProperties>
</file>