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(POWER HOUSE) CONVERTS ENERGY FROM FOOD IN TO USABLE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CAPUTURES ENERGY FROM THE SUN AND CHANGES IT IN TO FOOD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FOOD,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MAIN IDEAS ABOUT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REMOVES WASTE MATERIAL (JELLY-LIKE)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TRASNSPORTS MATERIALS SUCH AS 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SYNTHESIS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STORAGE CENTER FOR CELLS AND CONTAINS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STRUCTURAL SUPPORT AND MAINTAINS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PROCESSING AND PACKAGING (UPS)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SURROUNDING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MOVEMENT IN AND OUT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SYNTHESIS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UNWANTED MATERIAL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2021-10-11T03:05:48Z</dcterms:created>
  <dcterms:modified xsi:type="dcterms:W3CDTF">2021-10-11T03:05:48Z</dcterms:modified>
</cp:coreProperties>
</file>