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nucleic acid that is responsible for all of the genetic information in an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Converts glucose energy to energy in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Lysosome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that stores water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semi-permeable organelle that is responsible for determining which substance can enter or leave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that synthesize phospholipids and cholesterols for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 cellar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lipids and proteins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celled and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that guides the formation of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2021-10-11T03:05:28Z</dcterms:created>
  <dcterms:modified xsi:type="dcterms:W3CDTF">2021-10-11T03:05:28Z</dcterms:modified>
</cp:coreProperties>
</file>