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in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most of the chemical reactions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structure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a membrane boung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space within the cytoplasm of a cell, filled with cell sap?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absorbs light and changes it to food through photosynthesis?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bacteria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controls the activity in the cell and contains genetic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protein builders?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substance which is the main constituent of plant cell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layer outside of the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in plants</dc:title>
  <dcterms:created xsi:type="dcterms:W3CDTF">2021-10-11T03:05:55Z</dcterms:created>
  <dcterms:modified xsi:type="dcterms:W3CDTF">2021-10-11T03:05:55Z</dcterms:modified>
</cp:coreProperties>
</file>