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structures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minute particle where protein is made consisting of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network of membranous tubes involved in protein and lipid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of the distinct types of material of specialized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containing enzymes and digest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space or vesicle within the cytoplasm containing fluids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photosynthesis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individual animal, plant, or single celled life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jelly like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cellular respiration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of a number of organized structures within a living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provides nourishment essential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semipermeable membrane surrounding the cytoplasm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a organelle that acts as the brain of the cell and is in eukaryotic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organelle made up of membrane bound sacs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smallest structural functional unit of an organism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structures</dc:title>
  <dcterms:created xsi:type="dcterms:W3CDTF">2021-10-11T03:05:06Z</dcterms:created>
  <dcterms:modified xsi:type="dcterms:W3CDTF">2021-10-11T03:05:06Z</dcterms:modified>
</cp:coreProperties>
</file>