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structures - 6th grade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cell wall    </w:t>
      </w:r>
      <w:r>
        <w:t xml:space="preserve">   chloroplast    </w:t>
      </w:r>
      <w:r>
        <w:t xml:space="preserve">   color    </w:t>
      </w:r>
      <w:r>
        <w:t xml:space="preserve">   curved sides    </w:t>
      </w:r>
      <w:r>
        <w:t xml:space="preserve">   cytoplasm    </w:t>
      </w:r>
      <w:r>
        <w:t xml:space="preserve">   golgi bodies    </w:t>
      </w:r>
      <w:r>
        <w:t xml:space="preserve">   mitochondria    </w:t>
      </w:r>
      <w:r>
        <w:t xml:space="preserve">   nucleus    </w:t>
      </w:r>
      <w:r>
        <w:t xml:space="preserve">   organelles    </w:t>
      </w:r>
      <w:r>
        <w:t xml:space="preserve">   photosynthesis    </w:t>
      </w:r>
      <w:r>
        <w:t xml:space="preserve">   plant    </w:t>
      </w:r>
      <w:r>
        <w:t xml:space="preserve">   protein    </w:t>
      </w:r>
      <w:r>
        <w:t xml:space="preserve">   ribosomes    </w:t>
      </w:r>
      <w:r>
        <w:t xml:space="preserve">   straight lines    </w:t>
      </w:r>
      <w:r>
        <w:t xml:space="preserve">   vacuoles    </w:t>
      </w:r>
      <w:r>
        <w:t xml:space="preserve">   vesicles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 - 6th grade </dc:title>
  <dcterms:created xsi:type="dcterms:W3CDTF">2021-10-11T03:06:07Z</dcterms:created>
  <dcterms:modified xsi:type="dcterms:W3CDTF">2021-10-11T03:06:07Z</dcterms:modified>
</cp:coreProperties>
</file>