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terms</w:t>
      </w:r>
    </w:p>
    <w:p>
      <w:pPr>
        <w:pStyle w:val="Questions"/>
      </w:pPr>
      <w:r>
        <w:t xml:space="preserve">1. NUUELSC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ELCL BMMERNEA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EOSLYSOMS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EOETCLONKTYS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CDIMOATONHRI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OOSHMT SPCMIAEDNOL IMETURUCL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SMOEBROIS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ILCIA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NUCESLULO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ECLL LLWA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LPOLOTASCHR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ACVOULE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GUHOR APDMSICOELN IREUCTULM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EFLGLLAA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SPMOLCYAT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GGILO SRAATPUAP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NLAPT LLEC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IANLAM LLEC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NTSISTPYHOSOHE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terms</dc:title>
  <dcterms:created xsi:type="dcterms:W3CDTF">2021-10-11T03:05:25Z</dcterms:created>
  <dcterms:modified xsi:type="dcterms:W3CDTF">2021-10-11T03:05:25Z</dcterms:modified>
</cp:coreProperties>
</file>