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proteins made in a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additional layer of protection is around the outside of plant cells and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An__________ is any number of organized structures living within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Paramecium need_______ to help them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tail like shaped figure helps move a prokaryotic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u find organelles?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cell has no nucleus, some have flagellum, and they have a cell wall to protect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function of_________________ is to transport proteins and lipids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organelle is flattened layered and looks like a stack of 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organelle is spherical to rod shaped  and has a double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and plant cell can be organized as a__________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contains chlorophyll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protection surrounds all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u find DNA inside of the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organelle that breaks down and recycles worn out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level of organization does life begin?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tic-tac-toe</dc:title>
  <dcterms:created xsi:type="dcterms:W3CDTF">2021-10-11T03:05:52Z</dcterms:created>
  <dcterms:modified xsi:type="dcterms:W3CDTF">2021-10-11T03:05:52Z</dcterms:modified>
</cp:coreProperties>
</file>