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Eukaryotes    </w:t>
      </w:r>
      <w:r>
        <w:t xml:space="preserve">   Prokaryote    </w:t>
      </w:r>
      <w:r>
        <w:t xml:space="preserve">   Organelles    </w:t>
      </w:r>
      <w:r>
        <w:t xml:space="preserve">   Golgi bodies    </w:t>
      </w:r>
      <w:r>
        <w:t xml:space="preserve">   Chromosome    </w:t>
      </w:r>
      <w:r>
        <w:t xml:space="preserve">   Endoplasmic reticulum    </w:t>
      </w:r>
      <w:r>
        <w:t xml:space="preserve">   Ribosomes    </w:t>
      </w:r>
      <w:r>
        <w:t xml:space="preserve">   Mitochondria    </w:t>
      </w:r>
      <w:r>
        <w:t xml:space="preserve">   Chloroplasts    </w:t>
      </w:r>
      <w:r>
        <w:t xml:space="preserve">   DNA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 </dc:title>
  <dcterms:created xsi:type="dcterms:W3CDTF">2021-10-11T03:06:05Z</dcterms:created>
  <dcterms:modified xsi:type="dcterms:W3CDTF">2021-10-11T03:06:05Z</dcterms:modified>
</cp:coreProperties>
</file>