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lash-like appendage that protrudes from the cell body of certain prokaryotic and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gel-like substance that fills the cells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rigid layer of polysaccharides lying outside the plasma membrane of the cells of plants, fungi, and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biological membrane that separates the interior of all cells from the outside environment which protects the cell from its environment consisting of a lipid bilayer with embedded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organelle found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 particle consisting of RNA and associated proteins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membrane-bound organelle found in many animal cells.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Cella Crossword Puzzle </dc:title>
  <dcterms:created xsi:type="dcterms:W3CDTF">2021-10-11T03:06:59Z</dcterms:created>
  <dcterms:modified xsi:type="dcterms:W3CDTF">2021-10-11T03:06:59Z</dcterms:modified>
</cp:coreProperties>
</file>