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Celloedd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Celloedd    </w:t>
      </w:r>
      <w:r>
        <w:t xml:space="preserve">   Cell Sperm    </w:t>
      </w:r>
      <w:r>
        <w:t xml:space="preserve">   Cell ffloem    </w:t>
      </w:r>
      <w:r>
        <w:t xml:space="preserve">   Gwagolyn Mawr    </w:t>
      </w:r>
      <w:r>
        <w:t xml:space="preserve">   Mitocondria    </w:t>
      </w:r>
      <w:r>
        <w:t xml:space="preserve">   Tiwb corff    </w:t>
      </w:r>
      <w:r>
        <w:t xml:space="preserve">   Diaffram    </w:t>
      </w:r>
      <w:r>
        <w:t xml:space="preserve">   Nobyn mawr    </w:t>
      </w:r>
      <w:r>
        <w:t xml:space="preserve">   Y fraech    </w:t>
      </w:r>
      <w:r>
        <w:t xml:space="preserve">   Llwyfan    </w:t>
      </w:r>
      <w:r>
        <w:t xml:space="preserve">   Cloroplastau    </w:t>
      </w:r>
      <w:r>
        <w:t xml:space="preserve">   Cell fur    </w:t>
      </w:r>
      <w:r>
        <w:t xml:space="preserve">   Gwagolyn    </w:t>
      </w:r>
      <w:r>
        <w:t xml:space="preserve">   Cloroplasm    </w:t>
      </w:r>
      <w:r>
        <w:t xml:space="preserve">   Cnewyllyn    </w:t>
      </w:r>
      <w:r>
        <w:t xml:space="preserve">   Cell bilen    </w:t>
      </w:r>
      <w:r>
        <w:t xml:space="preserve">   Nionyn    </w:t>
      </w:r>
      <w:r>
        <w:t xml:space="preserve">   Cell    </w:t>
      </w:r>
      <w:r>
        <w:t xml:space="preserve">   Boch    </w:t>
      </w:r>
      <w:r>
        <w:t xml:space="preserve">   Anifal    </w:t>
      </w:r>
      <w:r>
        <w:t xml:space="preserve">   Planhigyn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Celloedd</dc:title>
  <dcterms:created xsi:type="dcterms:W3CDTF">2021-10-11T03:07:31Z</dcterms:created>
  <dcterms:modified xsi:type="dcterms:W3CDTF">2021-10-11T03:07:31Z</dcterms:modified>
</cp:coreProperties>
</file>