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waste generated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break down contents for other organelles in the cell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creates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helps create Protein.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plants with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cell reproduces.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up 70%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divide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and regulates what enters/exits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2021-10-11T03:07:33Z</dcterms:created>
  <dcterms:modified xsi:type="dcterms:W3CDTF">2021-10-11T03:07:33Z</dcterms:modified>
</cp:coreProperties>
</file>