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can be found in both plant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 acts as the "solar panels?"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in a cell that performs a certain function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provides strength and support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 is like a "command center?"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cell contains the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cell do chemical reactions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looks like a thin line that can surround the whole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known as the "storage room?"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cell wall,is it found in a plant or animal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2021-10-11T03:07:35Z</dcterms:created>
  <dcterms:modified xsi:type="dcterms:W3CDTF">2021-10-11T03:07:35Z</dcterms:modified>
</cp:coreProperties>
</file>