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Transports material like proteins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Digests older cell parts,food,or other objects such as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and supports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all of the other organelles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Captures sunlight and uses it to produce food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Storage tank for food, water, wastes, or enzymes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Packages and gives off proteins for use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Supplies the cell with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Supports/holds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the cell, and controls what enters and exits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2021-10-11T03:07:39Z</dcterms:created>
  <dcterms:modified xsi:type="dcterms:W3CDTF">2021-10-11T03:07:39Z</dcterms:modified>
</cp:coreProperties>
</file>