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manufacture the proteins for the 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control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digest the old cell parts and microorganisms leftover from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generate the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help the ER package and secrete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look like a churro, and I am only found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help plant cells achieve photosynthesis, giving them food and turning plants green.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package the proteins so that the organelles can do what their supposed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hold all of the organelles in place, and keep them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store water so that the plant cells aren't thirsty.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Vacuole    </w:t>
      </w:r>
      <w:r>
        <w:t xml:space="preserve">   Mitochondria     </w:t>
      </w:r>
      <w:r>
        <w:t xml:space="preserve">   Chloroplasts    </w:t>
      </w:r>
      <w:r>
        <w:t xml:space="preserve">   Endoplasmic Reticulum     </w:t>
      </w:r>
      <w:r>
        <w:t xml:space="preserve">   Centrioles    </w:t>
      </w:r>
      <w:r>
        <w:t xml:space="preserve">   Golgi Apparatus     </w:t>
      </w:r>
      <w:r>
        <w:t xml:space="preserve">   Ribosome    </w:t>
      </w:r>
      <w:r>
        <w:t xml:space="preserve">   Cell Membrane    </w:t>
      </w:r>
      <w:r>
        <w:t xml:space="preserve">   Lysosomes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2021-10-11T03:07:41Z</dcterms:created>
  <dcterms:modified xsi:type="dcterms:W3CDTF">2021-10-11T03:07:41Z</dcterms:modified>
</cp:coreProperties>
</file>