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Cork    </w:t>
      </w:r>
      <w:r>
        <w:t xml:space="preserve">   Enzymes    </w:t>
      </w:r>
      <w:r>
        <w:t xml:space="preserve">   Central Vacoule    </w:t>
      </w:r>
      <w:r>
        <w:t xml:space="preserve">   Cell    </w:t>
      </w:r>
      <w:r>
        <w:t xml:space="preserve">   Cell Membrane    </w:t>
      </w:r>
      <w:r>
        <w:t xml:space="preserve">   Cell Theory    </w:t>
      </w:r>
      <w:r>
        <w:t xml:space="preserve">   Cell Wall    </w:t>
      </w:r>
      <w:r>
        <w:t xml:space="preserve">   Cheek Cells    </w:t>
      </w:r>
      <w:r>
        <w:t xml:space="preserve">   Chlorophyll    </w:t>
      </w:r>
      <w:r>
        <w:t xml:space="preserve">   Chloroplast    </w:t>
      </w:r>
      <w:r>
        <w:t xml:space="preserve">   Control Center    </w:t>
      </w:r>
      <w:r>
        <w:t xml:space="preserve">   Custodial Staff    </w:t>
      </w:r>
      <w:r>
        <w:t xml:space="preserve">   Cytoplasm    </w:t>
      </w:r>
      <w:r>
        <w:t xml:space="preserve">   Cytoskeleton    </w:t>
      </w:r>
      <w:r>
        <w:t xml:space="preserve">   DNA    </w:t>
      </w:r>
      <w:r>
        <w:t xml:space="preserve">   Endoplasmis Reticulum    </w:t>
      </w:r>
      <w:r>
        <w:t xml:space="preserve">   Eukaryotic Cell    </w:t>
      </w:r>
      <w:r>
        <w:t xml:space="preserve">   Fluoresence    </w:t>
      </w:r>
      <w:r>
        <w:t xml:space="preserve">   Golgi Body    </w:t>
      </w:r>
      <w:r>
        <w:t xml:space="preserve">   Hooke    </w:t>
      </w:r>
      <w:r>
        <w:t xml:space="preserve">   Iodine    </w:t>
      </w:r>
      <w:r>
        <w:t xml:space="preserve">   Lysosome    </w:t>
      </w:r>
      <w:r>
        <w:t xml:space="preserve">   Methylene Blue    </w:t>
      </w:r>
      <w:r>
        <w:t xml:space="preserve">   Microscopy    </w:t>
      </w:r>
      <w:r>
        <w:t xml:space="preserve">   Mitochondria    </w:t>
      </w:r>
      <w:r>
        <w:t xml:space="preserve">   Mrs. Bartlett    </w:t>
      </w:r>
      <w:r>
        <w:t xml:space="preserve">   Nucleolus    </w:t>
      </w:r>
      <w:r>
        <w:t xml:space="preserve">   Onion Cells    </w:t>
      </w:r>
      <w:r>
        <w:t xml:space="preserve">   Organelle    </w:t>
      </w:r>
      <w:r>
        <w:t xml:space="preserve">   Photosynthesis    </w:t>
      </w:r>
      <w:r>
        <w:t xml:space="preserve">   Powerhouse    </w:t>
      </w:r>
      <w:r>
        <w:t xml:space="preserve">   Prokaryotic Cell    </w:t>
      </w:r>
      <w:r>
        <w:t xml:space="preserve">   Protein    </w:t>
      </w:r>
      <w:r>
        <w:t xml:space="preserve">   Ribosome    </w:t>
      </w:r>
      <w:r>
        <w:t xml:space="preserve">   Schleiden    </w:t>
      </w:r>
      <w:r>
        <w:t xml:space="preserve">   Schwann    </w:t>
      </w:r>
      <w:r>
        <w:t xml:space="preserve">   Shipping    </w:t>
      </w:r>
      <w:r>
        <w:t xml:space="preserve">   Storage    </w:t>
      </w:r>
      <w:r>
        <w:t xml:space="preserve">   Structure    </w:t>
      </w:r>
      <w:r>
        <w:t xml:space="preserve">   Transport    </w:t>
      </w:r>
      <w:r>
        <w:t xml:space="preserve">   Vacuole    </w:t>
      </w:r>
      <w:r>
        <w:t xml:space="preserve">   van Leeuwenhoek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2021-10-11T03:07:13Z</dcterms:created>
  <dcterms:modified xsi:type="dcterms:W3CDTF">2021-10-11T03:07:13Z</dcterms:modified>
</cp:coreProperties>
</file>