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plants cells have are large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support the cell and surrounds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structures that perform specific function within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 the endoplasmic reticulum they being the process of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Covert the chemical energy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all the cell's activities and stores informaion to be passed on to new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and keeps organelles in their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folded membrane serves as cell transportion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the movement of material into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and keeps organelles in there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harmful molecules and out cell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2021-10-11T03:07:48Z</dcterms:created>
  <dcterms:modified xsi:type="dcterms:W3CDTF">2021-10-11T03:07:48Z</dcterms:modified>
</cp:coreProperties>
</file>