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that is found in only unicellular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that is only found in plant cell that in the outside layer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functional and structural unit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organism with only one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that can be found in unicellular and multicellular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organism with one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 digestive enzymes that break down waste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living thing with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fluids of all of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 material that provides instructions for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2021-10-11T03:07:51Z</dcterms:created>
  <dcterms:modified xsi:type="dcterms:W3CDTF">2021-10-11T03:07:51Z</dcterms:modified>
</cp:coreProperties>
</file>