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material or protoplasm within a living cell, excluding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carrier of genetic information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colorless fluid part of blood, lymph, or milk, in which corpuscles or fat globules are suspended.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hair like structure outside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animal cell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rigid layer of polysaccharides lying outside the plasma membrane of the cells of plants, fungi, and bacteria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plant cell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slender threadlike structure that cells use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a tough sheath or membrane that encloses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thin sheet of tissue or layer of cells acting as a boundary, lining, or partition in an organism.</w:t>
            </w:r>
          </w:p>
        </w:tc>
      </w:tr>
    </w:tbl>
    <w:p>
      <w:pPr>
        <w:pStyle w:val="WordBankLarge"/>
      </w:pPr>
      <w:r>
        <w:t xml:space="preserve">   Cell Wall    </w:t>
      </w:r>
      <w:r>
        <w:t xml:space="preserve">   Membrane    </w:t>
      </w:r>
      <w:r>
        <w:t xml:space="preserve">   Plasma    </w:t>
      </w:r>
      <w:r>
        <w:t xml:space="preserve">   Flagellum    </w:t>
      </w:r>
      <w:r>
        <w:t xml:space="preserve">   Cytoplasm     </w:t>
      </w:r>
      <w:r>
        <w:t xml:space="preserve">   Pilus    </w:t>
      </w:r>
      <w:r>
        <w:t xml:space="preserve">   Capsule    </w:t>
      </w:r>
      <w:r>
        <w:t xml:space="preserve">   DNA    </w:t>
      </w:r>
      <w:r>
        <w:t xml:space="preserve">   Prokaryotic cell    </w:t>
      </w:r>
      <w:r>
        <w:t xml:space="preserve">   eukaryotic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2021-10-11T03:07:55Z</dcterms:created>
  <dcterms:modified xsi:type="dcterms:W3CDTF">2021-10-11T03:07:55Z</dcterms:modified>
</cp:coreProperties>
</file>