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animal    </w:t>
      </w:r>
      <w:r>
        <w:t xml:space="preserve">   bacteria    </w:t>
      </w:r>
      <w:r>
        <w:t xml:space="preserve">   cell    </w:t>
      </w:r>
      <w:r>
        <w:t xml:space="preserve">   cell membrane    </w:t>
      </w:r>
      <w:r>
        <w:t xml:space="preserve">   cell respiration    </w:t>
      </w:r>
      <w:r>
        <w:t xml:space="preserve">   cell wall    </w:t>
      </w:r>
      <w:r>
        <w:t xml:space="preserve">   chloroplast    </w:t>
      </w:r>
      <w:r>
        <w:t xml:space="preserve">   chromosome    </w:t>
      </w:r>
      <w:r>
        <w:t xml:space="preserve">   cytoplasm    </w:t>
      </w:r>
      <w:r>
        <w:t xml:space="preserve">   eukaryote    </w:t>
      </w:r>
      <w:r>
        <w:t xml:space="preserve">   genetic material    </w:t>
      </w:r>
      <w:r>
        <w:t xml:space="preserve">   microscope    </w:t>
      </w:r>
      <w:r>
        <w:t xml:space="preserve">   microorganism    </w:t>
      </w:r>
      <w:r>
        <w:t xml:space="preserve">   mitochondria    </w:t>
      </w:r>
      <w:r>
        <w:t xml:space="preserve">   nucleus    </w:t>
      </w:r>
      <w:r>
        <w:t xml:space="preserve">   organelles    </w:t>
      </w:r>
      <w:r>
        <w:t xml:space="preserve">   photosynthesis    </w:t>
      </w:r>
      <w:r>
        <w:t xml:space="preserve">   plant    </w:t>
      </w:r>
      <w:r>
        <w:t xml:space="preserve">   prokaryote    </w:t>
      </w:r>
      <w:r>
        <w:t xml:space="preserve">   vacuole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2021-10-11T03:07:33Z</dcterms:created>
  <dcterms:modified xsi:type="dcterms:W3CDTF">2021-10-11T03:07:33Z</dcterms:modified>
</cp:coreProperties>
</file>