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Cells    </w:t>
      </w:r>
      <w:r>
        <w:t xml:space="preserve">   Chromatin    </w:t>
      </w:r>
      <w:r>
        <w:t xml:space="preserve">   Chromosomes    </w:t>
      </w:r>
      <w:r>
        <w:t xml:space="preserve">   Connexons    </w:t>
      </w:r>
      <w:r>
        <w:t xml:space="preserve">   Cytoplasm    </w:t>
      </w:r>
      <w:r>
        <w:t xml:space="preserve">   Cytosol    </w:t>
      </w:r>
      <w:r>
        <w:t xml:space="preserve">   Endoplasmic Reticulum    </w:t>
      </w:r>
      <w:r>
        <w:t xml:space="preserve">   Gap Junctions    </w:t>
      </w:r>
      <w:r>
        <w:t xml:space="preserve">   Generalized Cell    </w:t>
      </w:r>
      <w:r>
        <w:t xml:space="preserve">   Golgi Apparatus    </w:t>
      </w:r>
      <w:r>
        <w:t xml:space="preserve">   Inclusions    </w:t>
      </w:r>
      <w:r>
        <w:t xml:space="preserve">   Lysosomes    </w:t>
      </w:r>
      <w:r>
        <w:t xml:space="preserve">   Membrane Junctions    </w:t>
      </w:r>
      <w:r>
        <w:t xml:space="preserve">   Microvilli    </w:t>
      </w:r>
      <w:r>
        <w:t xml:space="preserve">   Mitochondria    </w:t>
      </w:r>
      <w:r>
        <w:t xml:space="preserve">   Nuclear Envelope    </w:t>
      </w:r>
      <w:r>
        <w:t xml:space="preserve">   Nuclear Membrane    </w:t>
      </w:r>
      <w:r>
        <w:t xml:space="preserve">   Nuclear Pores    </w:t>
      </w:r>
      <w:r>
        <w:t xml:space="preserve">   Nucleoli    </w:t>
      </w:r>
      <w:r>
        <w:t xml:space="preserve">   Nucleus    </w:t>
      </w:r>
      <w:r>
        <w:t xml:space="preserve">   Organelles    </w:t>
      </w:r>
      <w:r>
        <w:t xml:space="preserve">   Plasma Membrane    </w:t>
      </w:r>
      <w:r>
        <w:t xml:space="preserve">   Ribosomes    </w:t>
      </w:r>
      <w:r>
        <w:t xml:space="preserve">   Rough ER    </w:t>
      </w:r>
      <w:r>
        <w:t xml:space="preserve">   Secretory Vesicles    </w:t>
      </w:r>
      <w:r>
        <w:t xml:space="preserve">   Smooth ER    </w:t>
      </w:r>
      <w:r>
        <w:t xml:space="preserve">   Tight Junctions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2021-10-11T03:07:35Z</dcterms:created>
  <dcterms:modified xsi:type="dcterms:W3CDTF">2021-10-11T03:07:35Z</dcterms:modified>
</cp:coreProperties>
</file>