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nerve cell    </w:t>
      </w:r>
      <w:r>
        <w:t xml:space="preserve">   muscle cell    </w:t>
      </w:r>
      <w:r>
        <w:t xml:space="preserve">   guard cell    </w:t>
      </w:r>
      <w:r>
        <w:t xml:space="preserve">   stomata    </w:t>
      </w:r>
      <w:r>
        <w:t xml:space="preserve">   root hair    </w:t>
      </w:r>
      <w:r>
        <w:t xml:space="preserve">   stem cell    </w:t>
      </w:r>
      <w:r>
        <w:t xml:space="preserve">   mitochondria    </w:t>
      </w:r>
      <w:r>
        <w:t xml:space="preserve">   chloroplast    </w:t>
      </w:r>
      <w:r>
        <w:t xml:space="preserve">   vacuole    </w:t>
      </w:r>
      <w:r>
        <w:t xml:space="preserve">   cell wall    </w:t>
      </w:r>
      <w:r>
        <w:t xml:space="preserve">   cell membrane    </w:t>
      </w:r>
      <w:r>
        <w:t xml:space="preserve">   nucleus    </w:t>
      </w:r>
      <w:r>
        <w:t xml:space="preserve">   plant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2021-10-11T03:07:41Z</dcterms:created>
  <dcterms:modified xsi:type="dcterms:W3CDTF">2021-10-11T03:07:41Z</dcterms:modified>
</cp:coreProperties>
</file>