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that lets things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cells, fluids, or other small particles on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 that removes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 control room 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has ribosomes and involves proteins and lipids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of photosynthisis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Modify, packs, and 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that moves things away from the cell like eye 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structures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jelly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gives the cell its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2021-10-11T03:06:36Z</dcterms:created>
  <dcterms:modified xsi:type="dcterms:W3CDTF">2021-10-11T03:06:36Z</dcterms:modified>
</cp:coreProperties>
</file>