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oxygen    </w:t>
      </w:r>
      <w:r>
        <w:t xml:space="preserve">   carbon dioxide    </w:t>
      </w:r>
      <w:r>
        <w:t xml:space="preserve">   palisade cell    </w:t>
      </w:r>
      <w:r>
        <w:t xml:space="preserve">   photosynthesis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chloroplast    </w:t>
      </w:r>
      <w:r>
        <w:t xml:space="preserve">   cell wall    </w:t>
      </w:r>
      <w:r>
        <w:t xml:space="preserve">   vacuole    </w:t>
      </w:r>
      <w:r>
        <w:t xml:space="preserve">   cell membrane    </w:t>
      </w:r>
      <w:r>
        <w:t xml:space="preserve">   cytoplasm    </w:t>
      </w:r>
      <w:r>
        <w:t xml:space="preserve">   nucleus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2021-10-11T03:07:13Z</dcterms:created>
  <dcterms:modified xsi:type="dcterms:W3CDTF">2021-10-11T03:07:13Z</dcterms:modified>
</cp:coreProperties>
</file>