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that work together to perform a specific function form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will not find a cell wall and chloroplast in an ___________________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organelle determines all the cells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would find a cell wall and a chloroplast in a __________________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Organs that work together to perform a function form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organelle makes food for plant cells?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materials move in and out of cells by___________________.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cell is enclosed by a thin covering called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get most of their water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A________________ is the basic unit of structure and function of all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rigid layer that supports and protects the plant cell is called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Jellylike substance containing many chemicals to keep the cell functioning?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Tissues work together to form 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2021-10-11T03:06:08Z</dcterms:created>
  <dcterms:modified xsi:type="dcterms:W3CDTF">2021-10-11T03:06:08Z</dcterms:modified>
</cp:coreProperties>
</file>